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书名：中国古代书法咏论</w:t>
      </w:r>
    </w:p>
    <w:p>
      <w:r>
        <w:t>作者：张文轩著</w:t>
      </w:r>
    </w:p>
    <w:p>
      <w:r>
        <w:t>出版社：兰州：甘肃人民美术出版社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中国古代书法咏论 评论地址：https://www.jiaokey.com/book/detail/96009937.html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