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地市普通高校发展策略研究  兼论陕西地市普通高校服务地方社会发展</w:t>
      </w:r>
    </w:p>
    <w:p>
      <w:r>
        <w:rPr>
          <w:rFonts w:ascii="宋体" w:hAnsi="宋体" w:eastAsia="宋体"/>
          <w:sz w:val="24"/>
        </w:rPr>
        <w:t>杨科正著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0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地市普通高校发展策略研究  兼论陕西地市普通高校服务地方社会发展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杨科正著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高等学校-学校管理-研究-陕西省-高等学校-学校管理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本书出售、求购地址：https://www.jiaokey.com/book/detail/96010004.html</w:t>
      </w:r>
    </w:p>
    <w:p>
      <w:r>
        <w:t>更多相关图书推荐：https://www.jiaokey.com</w:t>
      </w:r>
    </w:p>
    <w:p>
      <w:r>
        <w:t>杨科正著 其他作品：https://www.jiaokey.com/tag/杨科正著.html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关键词搜索：https://www.jiaokey.com/tag/高等学校-学校管理-研究-陕西省-高等学校-学校管理.html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