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小状元益智游戏丛书  100个全脑开发翻绳游戏  彩色插图版</w:t>
      </w:r>
    </w:p>
    <w:p>
      <w:r>
        <w:rPr>
          <w:rFonts w:ascii="宋体" w:hAnsi="宋体" w:eastAsia="宋体"/>
          <w:sz w:val="24"/>
        </w:rPr>
        <w:t>张宇，李娜著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小状元益智游戏丛书  100个全脑开发翻绳游戏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本书出售、求购地址：https://www.jiaokey.com/book/detail/96010055.html</w:t>
      </w:r>
    </w:p>
    <w:p>
      <w:r>
        <w:t>更多相关图书推荐：https://www.jiaokey.com</w:t>
      </w:r>
    </w:p>
    <w:p>
      <w:r>
        <w:t>张宇，李娜著 其他作品：https://www.jiaokey.com/tag/张宇，李娜著.html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关键词搜索：https://www.jiaokey.com/tag/小状元益智游戏丛书  100个全脑开发翻绳游戏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