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放射治疗计划设计与实践</w:t>
      </w:r>
    </w:p>
    <w:p>
      <w:r>
        <w:rPr>
          <w:rFonts w:ascii="宋体" w:hAnsi="宋体" w:eastAsia="宋体"/>
          <w:sz w:val="24"/>
        </w:rPr>
        <w:t>王天权，宁四海，陈佐伟主编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放射治疗计划设计与实践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王天权，宁四海，陈佐伟主编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本书出售、求购地址：https://www.jiaokey.com/book/detail/96010122.html</w:t>
      </w:r>
    </w:p>
    <w:p>
      <w:r>
        <w:t>更多相关图书推荐：https://www.jiaokey.com</w:t>
      </w:r>
    </w:p>
    <w:p>
      <w:r>
        <w:t>王天权，宁四海，陈佐伟主编 其他作品：https://www.jiaokey.com/tag/王天权，宁四海，陈佐伟主编.html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关键词搜索：https://www.jiaokey.com/tag/放射治疗计划设计与实践.html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