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书名：书法与篆刻基础教程</w:t>
      </w:r>
    </w:p>
    <w:p>
      <w:r>
        <w:t>作者：林仲兴主编</w:t>
      </w:r>
    </w:p>
    <w:p>
      <w:r>
        <w:t>出版社：上海：上海科技教育出版社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书法与篆刻基础教程 评论地址：https://www.jiaokey.com/book/detail/96010160.html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