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国家司法考试法律法规点睛汇编与考点集萃（宪法、行政法、刑事法卷）  第4版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国家司法考试法律法规点睛汇编与考点集萃（宪法、行政法、刑事法卷）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本书出售、求购地址：https://www.jiaokey.com/book/detail/96010347.html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关键词搜索：https://www.jiaokey.com/tag/国家司法考试法律法规点睛汇编与考点集萃（宪法、行政法、刑事法卷）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