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书名：昆明市中级人民法院指导案例  2010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昆明市中级人民法院指导案例  2010 评论地址：https://www.jiaokey.com/book/detail/96011265.html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