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书名：博鳌亚洲论坛亚洲经济一体化进程2013年度报告</w:t>
      </w:r>
    </w:p>
    <w:p>
      <w:r>
        <w:t>作者：对外经济贸易大学出版社著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博鳌亚洲论坛亚洲经济一体化进程2013年度报告 评论地址：https://www.jiaokey.com/book/detail/96011438.html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