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书名：理论学习十要</w:t>
      </w:r>
    </w:p>
    <w:p>
      <w:r>
        <w:t>作者：陈哲锋著</w:t>
      </w:r>
    </w:p>
    <w:p>
      <w:r>
        <w:t>出版社：北京艺术与科学电子出版社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理论学习十要 评论地址：https://www.jiaokey.com/book/detail/96012214.html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