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作者：（德）&lt;font color=Red&gt;戈&lt;/font&gt;·奥古斯特·毕尔格，（德）鲁道尔夫·埃里希·拉斯伯著</w:t>
      </w:r>
    </w:p>
    <w:p>
      <w:r>
        <w:t>出版社：济南:山东文艺出版社,2010.01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吹牛大王历险记 评论地址：https://www.jiaokey.com/book/detail/96012809.html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