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书名：铁路边的孩子们  美绘版</w:t>
      </w:r>
    </w:p>
    <w:p>
      <w:r>
        <w:t>作者：（英）伊迪斯·内斯比特（Edith Nesbit）著</w:t>
      </w:r>
    </w:p>
    <w:p>
      <w:r>
        <w:t>出版社：上海：上海译文出版社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铁路边的孩子们  美绘版 评论地址：https://www.jiaokey.com/book/detail/96012896.html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