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书名：高等数学典型例题解析与习题精解  上</w:t>
      </w:r>
    </w:p>
    <w:p>
      <w:r>
        <w:t>作者：付夕联，范红玲，徐峰主编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总页数：376</w:t>
      </w:r>
    </w:p>
    <w:p>
      <w:r>
        <w:t>更多请访问教客网: www.jiaokey.com</w:t>
      </w:r>
    </w:p>
    <w:p>
      <w:r>
        <w:t>高等数学典型例题解析与习题精解  上 评论地址：https://www.jiaokey.com/book/detail/96013200.html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