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书名：心理学与心计的距离只有0.01mm</w:t>
      </w:r>
    </w:p>
    <w:p>
      <w:r>
        <w:t>作者:佚名</w:t>
      </w:r>
    </w:p>
    <w:p>
      <w:r>
        <w:t>出版社:宇枫传媒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心理学与心计的距离只有0.01mm评论地址：https://www.jiaokey.com/book/detail/96013275.html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