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书名：小学生满分作文：思维导图</w:t>
      </w:r>
    </w:p>
    <w:p>
      <w:r>
        <w:t>作者：牟怀松主编</w:t>
      </w:r>
    </w:p>
    <w:p>
      <w:r>
        <w:t>出版社：沈阳：辽宁教育出版社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小学生满分作文：思维导图 评论地址：https://www.jiaokey.com/book/detail/96014547.html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