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书名：一起走过的日子  上海金融学院校报散文作品选  1990-2011</w:t>
      </w:r>
    </w:p>
    <w:p>
      <w:r>
        <w:t>作者：上海金融学院党委宣传部编</w:t>
      </w:r>
    </w:p>
    <w:p>
      <w:r>
        <w:t>出版社：上海：学林出版社</w:t>
      </w:r>
    </w:p>
    <w:p>
      <w:r>
        <w:t>出版日期：2012.04</w:t>
      </w:r>
    </w:p>
    <w:p>
      <w:r>
        <w:t>总页数：242</w:t>
      </w:r>
    </w:p>
    <w:p>
      <w:r>
        <w:t>更多请访问教客网: www.jiaokey.com</w:t>
      </w:r>
    </w:p>
    <w:p>
      <w:r>
        <w:t>一起走过的日子  上海金融学院校报散文作品选  1990-2011 评论地址：https://www.jiaokey.com/book/detail/96015244.html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