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航天飞行员写真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航天飞行员写真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本书出售、求购地址：https://www.jiaokey.com/book/detail/96015301.html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关键词搜索：https://www.jiaokey.com/tag/航天飞行员写真.html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