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中小学生奥林匹克集训与选拔  随机应变大考试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中小学生奥林匹克集训与选拔  随机应变大考试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本书出售、求购地址：https://www.jiaokey.com/book/detail/96015772.html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关键词搜索：https://www.jiaokey.com/tag/中小学生奥林匹克集训与选拔  随机应变大考试.html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