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书名：0-3岁婴儿成长启蒙故事集  彩虹卷</w:t>
      </w:r>
    </w:p>
    <w:p>
      <w:r>
        <w:t>作者：程昱华等；刘文杰插图</w:t>
      </w:r>
    </w:p>
    <w:p>
      <w:r>
        <w:t>出版社：四川出版集团；成都：四川少年儿童出版社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0-3岁婴儿成长启蒙故事集  彩虹卷 评论地址：https://www.jiaokey.com/book/detail/96015807.html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