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书名：山西省革命遗址通览  第8册  阳泉市  中共中央党史研究室组织  总第5卷</w:t>
      </w:r>
    </w:p>
    <w:p>
      <w:r>
        <w:t>作者:李忠杰主编</w:t>
      </w:r>
    </w:p>
    <w:p>
      <w:r>
        <w:t>出版社:太原：山西人民出版社</w:t>
      </w:r>
    </w:p>
    <w:p>
      <w:r>
        <w:t>出版日期：2012.06</w:t>
      </w:r>
    </w:p>
    <w:p>
      <w:r>
        <w:t>总页数：241</w:t>
      </w:r>
    </w:p>
    <w:p>
      <w:r>
        <w:t>更多请访问教客网:www.jiaokey.com</w:t>
      </w:r>
    </w:p>
    <w:p>
      <w:r>
        <w:t>山西省革命遗址通览  第8册  阳泉市  中共中央党史研究室组织  总第5卷评论地址：https://www.jiaokey.com/book/detail/96016955.html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