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我心中的太行山：全国网络征文大赛获奖作品汇编</w:t>
      </w:r>
    </w:p>
    <w:p>
      <w:r>
        <w:rPr>
          <w:rFonts w:ascii="宋体" w:hAnsi="宋体" w:eastAsia="宋体"/>
          <w:sz w:val="24"/>
        </w:rPr>
        <w:t>康吉仁主编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169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我心中的太行山：全国网络征文大赛获奖作品汇编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康吉仁主编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本书出售、求购地址：https://www.jiaokey.com/book/detail/96016983.html</w:t>
      </w:r>
    </w:p>
    <w:p>
      <w:r>
        <w:t>更多相关图书推荐：https://www.jiaokey.com</w:t>
      </w:r>
    </w:p>
    <w:p>
      <w:r>
        <w:t>康吉仁主编 其他作品：https://www.jiaokey.com/tag/康吉仁主编.html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