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杨光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9787564709365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为中等职业学校物理通用教材。教材分为基础模块、职业模块、拓展模块三部分。基础模块是本课程的基础内容和应达到的基本要求，主要包括物理基础知识和基本技能;职业模块是适应学生学习相关专业需要的限定选修内容，供不同专业选用;拓展模块是满足学生个性发展和继续学习需要的选修内容。</w:t>
      </w:r>
    </w:p>
    <w:p/>
    <w:p>
      <w:r>
        <w:t>本书出售、求购地址：https://www.jiaokey.com/book/detail/96017100.html</w:t>
      </w:r>
    </w:p>
    <w:p>
      <w:r>
        <w:t>更多教材、课本、辅助教材图书推荐：https://www.jiaokey.com</w:t>
      </w:r>
    </w:p>
    <w:p>
      <w:r>
        <w:t>杨光 其他作品：https://www.jiaokey.com/tag/杨光.html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关键词搜索：https://www.jiaokey.com/tag/物理课-中等专业学校-教材.html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