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书名：中国古堡之乡：右玉古城堡</w:t>
      </w:r>
    </w:p>
    <w:p>
      <w:r>
        <w:t>作者：王德功著</w:t>
      </w:r>
    </w:p>
    <w:p>
      <w:r>
        <w:t>出版社：太原：三晋出版社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中国古堡之乡：右玉古城堡 评论地址：https://www.jiaokey.com/book/detail/96018335.html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