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自古发明出少年：创新少年智慧集锦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自古发明出少年：创新少年智慧集锦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本书出售、求购地址：https://www.jiaokey.com/book/detail/96018522.html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关键词搜索：https://www.jiaokey.com/tag/自古发明出少年：创新少年智慧集锦.html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