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书名：珠三角区域发展报告  2013</w:t>
      </w:r>
    </w:p>
    <w:p>
      <w:r>
        <w:t>作者：梁庆寅，陈广汉主编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总页数：371</w:t>
      </w:r>
    </w:p>
    <w:p>
      <w:r>
        <w:t>更多请访问教客网: www.jiaokey.com</w:t>
      </w:r>
    </w:p>
    <w:p>
      <w:r>
        <w:t>珠三角区域发展报告  2013 评论地址：https://www.jiaokey.com/book/detail/96019137.html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