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我们共同的精神家园：上海建桥学院易班建设巡礼</w:t>
      </w:r>
    </w:p>
    <w:p>
      <w:r>
        <w:rPr>
          <w:rFonts w:ascii="宋体" w:hAnsi="宋体" w:eastAsia="宋体"/>
          <w:sz w:val="24"/>
        </w:rPr>
        <w:t>蒋威宜，夏雨，张宁，吴国政主编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我们共同的精神家园：上海建桥学院易班建设巡礼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蒋威宜，夏雨，张宁，吴国政主编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本书出售、求购地址：https://www.jiaokey.com/book/detail/96019607.html</w:t>
      </w:r>
    </w:p>
    <w:p>
      <w:r>
        <w:t>更多相关图书推荐：https://www.jiaokey.com</w:t>
      </w:r>
    </w:p>
    <w:p>
      <w:r>
        <w:t>蒋威宜，夏雨，张宁，吴国政主编 其他作品：https://www.jiaokey.com/tag/蒋威宜，夏雨，张宁，吴国政主编.html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关键词搜索：https://www.jiaokey.com/tag/我们共同的精神家园：上海建桥学院易班建设巡礼.html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