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书名：李鹤年先生纪念文集</w:t>
      </w:r>
    </w:p>
    <w:p>
      <w:r>
        <w:t>作者：朱其华主编</w:t>
      </w:r>
    </w:p>
    <w:p>
      <w:r>
        <w:t>出版社：天津：天津古籍出版社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李鹤年先生纪念文集 评论地址：https://www.jiaokey.com/book/detail/96019670.html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