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书名：青春足迹：刘孔喜绘画艺术  文献集</w:t>
      </w:r>
    </w:p>
    <w:p>
      <w:r>
        <w:t>作者：刘孔喜著</w:t>
      </w:r>
    </w:p>
    <w:p>
      <w:r>
        <w:t>出版社：长春：吉林美术出版社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青春足迹：刘孔喜绘画艺术  文献集 评论地址：https://www.jiaokey.com/book/detail/96020107.html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