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世界五千年科技故事丛书  阿波罗计划  人类探索月球的故事  第2版</w:t>
      </w:r>
    </w:p>
    <w:p>
      <w:r>
        <w:rPr>
          <w:rFonts w:ascii="宋体" w:hAnsi="宋体" w:eastAsia="宋体"/>
          <w:sz w:val="24"/>
        </w:rPr>
        <w:t>李立志，李海印编著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世界五千年科技故事丛书  阿波罗计划  人类探索月球的故事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李立志，李海印编著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本书出售、求购地址：https://www.jiaokey.com/book/detail/96020165.html</w:t>
      </w:r>
    </w:p>
    <w:p>
      <w:r>
        <w:t>更多相关图书推荐：https://www.jiaokey.com</w:t>
      </w:r>
    </w:p>
    <w:p>
      <w:r>
        <w:t>李立志，李海印编著 其他作品：https://www.jiaokey.com/tag/李立志，李海印编著.html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关键词搜索：https://www.jiaokey.com/tag/世界五千年科技故事丛书  阿波罗计划  人类探索月球的故事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