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  百科全书式的科学大师  莱布尼茨的故事  第2版</w:t>
      </w:r>
    </w:p>
    <w:p>
      <w:r>
        <w:rPr>
          <w:rFonts w:ascii="宋体" w:hAnsi="宋体" w:eastAsia="宋体"/>
          <w:sz w:val="24"/>
        </w:rPr>
        <w:t>张祖贵，张藜著；管成学，王渝生编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  百科全书式的科学大师  莱布尼茨的故事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张祖贵，张藜著；管成学，王渝生编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本书出售、求购地址：https://www.jiaokey.com/book/detail/96020168.html</w:t>
      </w:r>
    </w:p>
    <w:p>
      <w:r>
        <w:t>更多相关图书推荐：https://www.jiaokey.com</w:t>
      </w:r>
    </w:p>
    <w:p>
      <w:r>
        <w:t>张祖贵，张藜著；管成学，王渝生编 其他作品：https://www.jiaokey.com/tag/张祖贵，张藜著；管成学，王渝生编.html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  百科全书式的科学大师  莱布尼茨的故事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