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书名：昆虫记  卷5  第3版</w:t>
      </w:r>
    </w:p>
    <w:p>
      <w:r>
        <w:t>作者：（法）法布尔（FabreJ.H.）著；邹琰译</w:t>
      </w:r>
    </w:p>
    <w:p>
      <w:r>
        <w:t>出版社：广州：花城出版社</w:t>
      </w:r>
    </w:p>
    <w:p>
      <w:r>
        <w:t>出版日期：2011</w:t>
      </w:r>
    </w:p>
    <w:p>
      <w:r>
        <w:t>总页数：277</w:t>
      </w:r>
    </w:p>
    <w:p>
      <w:r>
        <w:t>更多请访问教客网: www.jiaokey.com</w:t>
      </w:r>
    </w:p>
    <w:p>
      <w:r>
        <w:t>昆虫记  卷5  第3版 评论地址：https://www.jiaokey.com/book/detail/96020247.html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