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现代学校制度试水  广东省惠州市华罗庚中学模式</w:t>
      </w:r>
    </w:p>
    <w:p>
      <w:r>
        <w:rPr>
          <w:rFonts w:ascii="宋体" w:hAnsi="宋体" w:eastAsia="宋体"/>
          <w:sz w:val="24"/>
        </w:rPr>
        <w:t>戴立波主编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现代学校制度试水  广东省惠州市华罗庚中学模式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本书出售、求购地址：https://www.jiaokey.com/book/detail/96020323.html</w:t>
      </w:r>
    </w:p>
    <w:p>
      <w:r>
        <w:t>更多相关图书推荐：https://www.jiaokey.com</w:t>
      </w:r>
    </w:p>
    <w:p>
      <w:r>
        <w:t>戴立波主编 其他作品：https://www.jiaokey.com/tag/戴立波主编.html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关键词搜索：https://www.jiaokey.com/tag/现代学校制度试水  广东省惠州市华罗庚中学模式.html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