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  第2版</w:t>
      </w:r>
    </w:p>
    <w:p>
      <w:r>
        <w:t>作者：梁智著</w:t>
      </w:r>
    </w:p>
    <w:p>
      <w:r>
        <w:t>出版社：北京：旅游教育出版社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旅行社经营管理  第2版 评论地址：https://www.jiaokey.com/book/detail/96020383.html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