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书名：新思维临摹：造型基础速写线面表现</w:t>
      </w:r>
    </w:p>
    <w:p>
      <w:r>
        <w:t>作者：林广远，曹知明著</w:t>
      </w:r>
    </w:p>
    <w:p>
      <w:r>
        <w:t>出版社：长春：吉林美术出版社</w:t>
      </w:r>
    </w:p>
    <w:p>
      <w:r>
        <w:t>出版日期：2008.10</w:t>
      </w:r>
    </w:p>
    <w:p>
      <w:r>
        <w:t>总页数：27</w:t>
      </w:r>
    </w:p>
    <w:p>
      <w:r>
        <w:t>更多请访问教客网: www.jiaokey.com</w:t>
      </w:r>
    </w:p>
    <w:p>
      <w:r>
        <w:t>新思维临摹：造型基础速写线面表现 评论地址：https://www.jiaokey.com/book/detail/96020439.html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