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书名：咱们那十年：中国地质大学（武汉）新闻与传播学科建设的回顾与展望</w:t>
      </w:r>
    </w:p>
    <w:p>
      <w:r>
        <w:t>作者:喻继军主编</w:t>
      </w:r>
    </w:p>
    <w:p>
      <w:r>
        <w:t>出版社:中国地质大学出版社有限责任公司</w:t>
      </w:r>
    </w:p>
    <w:p>
      <w:r>
        <w:t>出版日期：2012.01</w:t>
      </w:r>
    </w:p>
    <w:p>
      <w:r>
        <w:t>总页数：378</w:t>
      </w:r>
    </w:p>
    <w:p>
      <w:r>
        <w:t>更多请访问教客网:www.jiaokey.com</w:t>
      </w:r>
    </w:p>
    <w:p>
      <w:r>
        <w:t>咱们那十年：中国地质大学（武汉）新闻与传播学科建设的回顾与展望评论地址：https://www.jiaokey.com/book/detail/96020614.html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