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七七八八集  中国人民大学77、78级入学三十周年纪念</w:t>
      </w:r>
    </w:p>
    <w:p>
      <w:r>
        <w:rPr>
          <w:rFonts w:ascii="宋体" w:hAnsi="宋体" w:eastAsia="宋体"/>
          <w:sz w:val="24"/>
        </w:rPr>
        <w:t>中国人民大学77、78级校友联谊会编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七七八八集  中国人民大学77、78级入学三十周年纪念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中国人民大学77、78级校友联谊会编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本书出售、求购地址：https://www.jiaokey.com/book/detail/96020749.html</w:t>
      </w:r>
    </w:p>
    <w:p>
      <w:r>
        <w:t>更多相关图书推荐：https://www.jiaokey.com</w:t>
      </w:r>
    </w:p>
    <w:p>
      <w:r>
        <w:t>中国人民大学77、78级校友联谊会编 其他作品：https://www.jiaokey.com/tag/中国人民大学77、78级校友联谊会编.html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关键词搜索：https://www.jiaokey.com/tag/七七八八集  中国人民大学77、78级入学三十周年纪念.html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