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剑桥雅思最新真题题源详解  听力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剑桥雅思最新真题题源详解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本书出售、求购地址：https://www.jiaokey.com/book/detail/96020917.html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关键词搜索：https://www.jiaokey.com/tag/剑桥雅思最新真题题源详解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