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书名：英文字根构词研究：基于语言体验观的阐释 张法春 张小平 宁海亮 李庆建 夏云文 著 中国海洋大学出版社 2012_96021315 文本PDG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英文字根构词研究：基于语言体验观的阐释 张法春 张小平 宁海亮 李庆建 夏云文 著 中国海洋大学出版社 2012_96021315 文本PDG 评论地址：https://www.jiaokey.com/book/detail/96021315.html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