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书名：欢乐的日子  中国传统节庆</w:t>
      </w:r>
    </w:p>
    <w:p>
      <w:r>
        <w:t>作者:杨晓霭，钱得运，庞君民编著</w:t>
      </w:r>
    </w:p>
    <w:p>
      <w:r>
        <w:t>出版社:兰州：兰州大学出版社</w:t>
      </w:r>
    </w:p>
    <w:p>
      <w:r>
        <w:t>出版日期：2009.09</w:t>
      </w:r>
    </w:p>
    <w:p>
      <w:r>
        <w:t>总页数：275</w:t>
      </w:r>
    </w:p>
    <w:p>
      <w:r>
        <w:t>更多请访问教客网:www.jiaokey.com</w:t>
      </w:r>
    </w:p>
    <w:p>
      <w:r>
        <w:t>欢乐的日子  中国传统节庆评论地址：https://www.jiaokey.com/book/detail/96021530.html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