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肠道病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肠道病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本书出售、求购地址：https://www.jiaokey.com/book/detail/96022046.html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关键词搜索：https://www.jiaokey.com/tag/肠道病.html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