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电力电网操作技术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电力电网操作技术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本书出售、求购地址：https://www.jiaokey.com/book/detail/96022074.html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关键词搜索：https://www.jiaokey.com/tag/电力电网操作技术.html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