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妇科产科常见病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妇科产科常见病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本书出售、求购地址：https://www.jiaokey.com/book/detail/96022107.html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关键词搜索：https://www.jiaokey.com/tag/妇科产科常见病.html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