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空冷器检修知识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空冷器检修知识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本书出售、求购地址：https://www.jiaokey.com/book/detail/96022161.html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关键词搜索：https://www.jiaokey.com/tag/空冷器检修知识.html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