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书名：农村公民基本法律知识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农村公民基本法律知识 评论地址：https://www.jiaokey.com/book/detail/96022195.html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