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农村果品养生常识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农村果品养生常识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本书出售、求购地址：https://www.jiaokey.com/book/detail/96022196.html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关键词搜索：https://www.jiaokey.com/tag/农村果品养生常识.html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