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农村家庭急救常识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农村家庭急救常识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本书出售、求购地址：https://www.jiaokey.com/book/detail/96022200.html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关键词搜索：https://www.jiaokey.com/tag/农村家庭急救常识.html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