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农村中药本草知识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农村中药本草知识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本书出售、求购地址：https://www.jiaokey.com/book/detail/96022229.html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关键词搜索：https://www.jiaokey.com/tag/农村中药本草知识.html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