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农民工进城务工权益保障法律知识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农民工进城务工权益保障法律知识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本书出售、求购地址：https://www.jiaokey.com/book/detail/96022232.html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关键词搜索：https://www.jiaokey.com/tag/农民工进城务工权益保障法律知识.html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