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人生咏叹篇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名人佳作  人生咏叹篇 评论地址：https://www.jiaokey.com/book/detail/96022266.html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