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彩色插图版</w:t>
      </w:r>
    </w:p>
    <w:p>
      <w:r>
        <w:t>作者：墨人主编</w:t>
      </w:r>
    </w:p>
    <w:p>
      <w:r>
        <w:t>出版社：长春：吉林出版集团有限责任公司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诗经  彩色插图版 评论地址：https://www.jiaokey.com/book/detail/96022276.html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