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必用的好词好句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必用的好词好句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本书出售、求购地址：https://www.jiaokey.com/book/detail/96023208.html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关键词搜索：https://www.jiaokey.com/tag/必用的好词好句.html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